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射频识别（RFID）核心技术详解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射频识别（RFID）核心技术详解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本书出售、求购地址：https://www.jiaokey.com/book/detail/12759094.html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关键词搜索：https://www.jiaokey.com/tag/射频识别（RFID）核心技术详解.html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