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</w:t>
      </w:r>
    </w:p>
    <w:p>
      <w:r>
        <w:t>作者：刘卓敏，侯德明主编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电力系统分析 评论地址：https://www.jiaokey.com/book/detail/12759078.html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