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欧也妮·格朗台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欧也妮·格朗台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本书出售、求购地址：https://www.jiaokey.com/book/detail/12759046.html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欧也妮·格朗台.html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