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邦斯舅舅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本书出售、求购地址：https://www.jiaokey.com/book/detail/12759045.html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关键词搜索：https://www.jiaokey.com/tag/世界文学名著宝库 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