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湖南名人志  第4卷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湖南名人志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本书出售、求购地址：https://www.jiaokey.com/book/detail/12759012.html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关键词搜索：https://www.jiaokey.com/tag/湖南名人志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