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全国高等院校招生专业介绍总汇</w:t>
      </w:r>
    </w:p>
    <w:p>
      <w:r>
        <w:rPr>
          <w:rFonts w:ascii="宋体" w:hAnsi="宋体" w:eastAsia="宋体"/>
          <w:sz w:val="24"/>
        </w:rPr>
        <w:t>北京台梦思通教育信息咨询中心编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全国高等院校招生专业介绍总汇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北京台梦思通教育信息咨询中心编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本书出售、求购地址：https://www.jiaokey.com/book/detail/12758993.html</w:t>
      </w:r>
    </w:p>
    <w:p>
      <w:r>
        <w:t>更多相关图书推荐：https://www.jiaokey.com</w:t>
      </w:r>
    </w:p>
    <w:p>
      <w:r>
        <w:t>北京台梦思通教育信息咨询中心编 其他作品：https://www.jiaokey.com/tag/北京台梦思通教育信息咨询中心编.html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关键词搜索：https://www.jiaokey.com/tag/全国高等院校招生专业介绍总汇.html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