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建筑装饰装修工程施工过程控制与质量验收要点对照使用手册  上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建筑装饰装修工程施工过程控制与质量验收要点对照使用手册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本书出售、求购地址：https://www.jiaokey.com/book/detail/12758938.html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黑龙江文化音像出版社 出版图书：https://www.jiaokey.com/tag/黑龙江文化音像出版社.html</w:t>
      </w:r>
    </w:p>
    <w:p>
      <w:r>
        <w:t>关键词搜索：https://www.jiaokey.com/tag/建筑装饰装修工程施工过程控制与质量验收要点对照使用手册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