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书名：最新烟囱工程设计与施工图预算编制指南  下</w:t>
      </w:r>
    </w:p>
    <w:p>
      <w:r>
        <w:t>作者：王金花主编</w:t>
      </w:r>
    </w:p>
    <w:p>
      <w:r>
        <w:t>出版社：宁夏大地音像出版社</w:t>
      </w:r>
    </w:p>
    <w:p>
      <w:r>
        <w:t>出版日期：2005.06</w:t>
      </w:r>
    </w:p>
    <w:p>
      <w:r>
        <w:t>总页数：1388</w:t>
      </w:r>
    </w:p>
    <w:p>
      <w:r>
        <w:t>更多请访问教客网: www.jiaokey.com</w:t>
      </w:r>
    </w:p>
    <w:p>
      <w:r>
        <w:t>最新烟囱工程设计与施工图预算编制指南  下 评论地址：https://www.jiaokey.com/book/detail/12758918.html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