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书名：中兽医学现代化进展  中国畜牧兽医学会中兽医学分会及华北地区中兽医学分会学术讨论会论文集</w:t>
      </w:r>
    </w:p>
    <w:p>
      <w:r>
        <w:t>作者：许剑琴等编</w:t>
      </w:r>
    </w:p>
    <w:p>
      <w:r>
        <w:t>出版社：北京：中国农业大学出版社</w:t>
      </w:r>
    </w:p>
    <w:p>
      <w:r>
        <w:t>出版日期：2001.07</w:t>
      </w:r>
    </w:p>
    <w:p>
      <w:r>
        <w:t>总页数：266</w:t>
      </w:r>
    </w:p>
    <w:p>
      <w:r>
        <w:t>更多请访问教客网: www.jiaokey.com</w:t>
      </w:r>
    </w:p>
    <w:p>
      <w:r>
        <w:t>中兽医学现代化进展  中国畜牧兽医学会中兽医学分会及华北地区中兽医学分会学术讨论会论文集 评论地址：https://www.jiaokey.com/book/detail/12758838.html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