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书名：经络系统、经穴彩色挂图注释  英汉对照</w:t>
      </w:r>
    </w:p>
    <w:p>
      <w:r>
        <w:t>作者：孙永显，姜秀珍编著、绘</w:t>
      </w:r>
    </w:p>
    <w:p>
      <w:r>
        <w:t>出版社：济南：山东科学技术出版社</w:t>
      </w:r>
    </w:p>
    <w:p>
      <w:r>
        <w:t>出版日期：1999.01</w:t>
      </w:r>
    </w:p>
    <w:p>
      <w:r>
        <w:t>总页数：97</w:t>
      </w:r>
    </w:p>
    <w:p>
      <w:r>
        <w:t>更多请访问教客网: www.jiaokey.com</w:t>
      </w:r>
    </w:p>
    <w:p>
      <w:r>
        <w:t>经络系统、经穴彩色挂图注释  英汉对照 评论地址：https://www.jiaokey.com/book/detail/12758821.html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