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青楼梦 空空幻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青楼梦 空空幻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本书出售、求购地址：https://www.jiaokey.com/book/detail/12758798.html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关键词搜索：https://www.jiaokey.com/tag/中国古代禁毁小说珍秘本集成 青楼梦 空空幻.html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