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 欢喜冤家、生花梦、锦绣衣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 欢喜冤家、生花梦、锦绣衣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本书出售、求购地址：https://www.jiaokey.com/book/detail/12758794.html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关键词搜索：https://www.jiaokey.com/tag/中国古代禁毁小说珍秘本集成  欢喜冤家、生花梦、锦绣衣.html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