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 绿野仙踪  上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 绿野仙踪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本书出售、求购地址：https://www.jiaokey.com/book/detail/12758792.html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关键词搜索：https://www.jiaokey.com/tag/中国古代禁毁小说珍秘本集成  绿野仙踪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