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野叟曝言  上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野叟曝言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本书出售、求购地址：https://www.jiaokey.com/book/detail/12758791.html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北京:中国戏剧出版社,2000.05 出版图书：https://www.jiaokey.com/tag/北京:中国戏剧出版社,2000.05.html</w:t>
      </w:r>
    </w:p>
    <w:p>
      <w:r>
        <w:t>关键词搜索：https://www.jiaokey.com/tag/中国古代禁毁小说珍秘本集成  野叟曝言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