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西太后艳史演义、洪宪宫闱艳史演义、昭阳艳史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西太后艳史演义、洪宪宫闱艳史演义、昭阳艳史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本书出售、求购地址：https://www.jiaokey.com/book/detail/12758788.html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西太后艳史演义、洪宪宫闱艳史演义、昭阳艳史.html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