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婵真后史、豆棚闲话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婵真后史、豆棚闲话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本书出售、求购地址：https://www.jiaokey.com/book/detail/12758785.html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婵真后史、豆棚闲话.html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