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金质世界寓言故事  下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金质世界寓言故事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本书出售、求购地址：https://www.jiaokey.com/book/detail/12758714.html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关键词搜索：https://www.jiaokey.com/tag/金质世界寓言故事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