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当代电信  中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当代电信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本书出售、求购地址：https://www.jiaokey.com/book/detail/12758705.html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关键词搜索：https://www.jiaokey.com/tag/当代电信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