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书名：世界科技发展史</w:t>
      </w:r>
    </w:p>
    <w:p>
      <w:r>
        <w:t>作者:古清杨，含含等主编</w:t>
      </w:r>
    </w:p>
    <w:p>
      <w:r>
        <w:t>出版社:呼和浩特：远方出版社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更多请访问教客网:www.jiaokey.com</w:t>
      </w:r>
    </w:p>
    <w:p>
      <w:r>
        <w:t>世界科技发展史评论地址：https://www.jiaokey.com/book/detail/12758655.html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