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上古清官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上古清官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本书出售、求购地址：https://www.jiaokey.com/book/detail/12758639.html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关键词搜索：https://www.jiaokey.com/tag/上古清官.html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