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生物的结构与生活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生物的结构与生活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本书出售、求购地址：https://www.jiaokey.com/book/detail/12758577.html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关键词搜索：https://www.jiaokey.com/tag/生物的结构与生活.html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