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感悟中国  上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感悟中国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本书出售、求购地址：https://www.jiaokey.com/book/detail/12758564.html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关键词搜索：https://www.jiaokey.com/tag/感悟中国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