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联海拾珍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联海拾珍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本书出售、求购地址：https://www.jiaokey.com/book/detail/12758553.html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关键词搜索：https://www.jiaokey.com/tag/联海拾珍.html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