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黑色警局</w:t>
      </w:r>
    </w:p>
    <w:p>
      <w:r>
        <w:rPr>
          <w:rFonts w:ascii="宋体" w:hAnsi="宋体" w:eastAsia="宋体"/>
          <w:sz w:val="24"/>
        </w:rPr>
        <w:t>（美）南希·泰勒·罗森堡（Nancy Taylor Rosenberg）著；臧天虹译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黑色警局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（美）南希·泰勒·罗森堡（Nancy Taylor Rosenberg）著；臧天虹译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本书出售、求购地址：https://www.jiaokey.com/book/detail/12758544.html</w:t>
      </w:r>
    </w:p>
    <w:p>
      <w:r>
        <w:t>更多相关图书推荐：https://www.jiaokey.com</w:t>
      </w:r>
    </w:p>
    <w:p>
      <w:r>
        <w:t>（美）南希·泰勒·罗森堡（Nancy Taylor Rosenberg）著；臧天虹译 其他作品：https://www.jiaokey.com/tag/（美）南希·泰勒·罗森堡（Nancy Taylor Rosenberg）著；臧天虹译.html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关键词搜索：https://www.jiaokey.com/tag/黑色警局.html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