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植物之魂</w:t>
      </w:r>
    </w:p>
    <w:p>
      <w:r>
        <w:rPr>
          <w:rFonts w:ascii="宋体" w:hAnsi="宋体" w:eastAsia="宋体"/>
          <w:sz w:val="24"/>
        </w:rPr>
        <w:t>刘国红，周逊，何雨，冯丽编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刘国红，周逊，何雨，冯丽编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本书出售、求购地址：https://www.jiaokey.com/book/detail/12758530.html</w:t>
      </w:r>
    </w:p>
    <w:p>
      <w:r>
        <w:t>更多相关图书推荐：https://www.jiaokey.com</w:t>
      </w:r>
    </w:p>
    <w:p>
      <w:r>
        <w:t>刘国红，周逊，何雨，冯丽编 其他作品：https://www.jiaokey.com/tag/刘国红，周逊，何雨，冯丽编.html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关键词搜索：https://www.jiaokey.com/tag/植物之魂.html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