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书名：内科常见病诊断与治疗</w:t>
      </w:r>
    </w:p>
    <w:p>
      <w:r>
        <w:t>作者：唐涛，周名成，白云冰主编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内科常见病诊断与治疗 评论地址：https://www.jiaokey.com/book/detail/12758494.html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