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最新护理诊断手册  护理计划与措施</w:t>
      </w:r>
    </w:p>
    <w:p>
      <w:r>
        <w:rPr>
          <w:rFonts w:ascii="宋体" w:hAnsi="宋体" w:eastAsia="宋体"/>
          <w:sz w:val="24"/>
        </w:rPr>
        <w:t>Sheila Sparks Ralph，Cynthia M. Taylor原著；黄静微等合译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最新护理诊断手册  护理计划与措施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Sparks Ralph，Cynthia M. Taylor原著；黄静微等合译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本书出售、求购地址：https://www.jiaokey.com/book/detail/12758457.html</w:t>
      </w:r>
    </w:p>
    <w:p>
      <w:r>
        <w:t>更多相关图书推荐：https://www.jiaokey.com</w:t>
      </w:r>
    </w:p>
    <w:p>
      <w:r>
        <w:t>Sheila Sparks Ralph，Cynthia M. Taylor原著；黄静微等合译 其他作品：https://www.jiaokey.com/tag/Sheila Sparks Ralph，Cynthia M. Taylor原著；黄静微等合译.html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关键词搜索：https://www.jiaokey.com/tag/最新护理诊断手册  护理计划与措施.html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