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台大外科重症加护医疗手册  第2版</w:t>
      </w:r>
    </w:p>
    <w:p>
      <w:r>
        <w:rPr>
          <w:rFonts w:ascii="宋体" w:hAnsi="宋体" w:eastAsia="宋体"/>
          <w:sz w:val="24"/>
        </w:rPr>
        <w:t>台大医院外科系同仁编辑委员会编；柯文哲执行编辑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台大外科重症加护医疗手册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台大医院外科系同仁编辑委员会编；柯文哲执行编辑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本书出售、求购地址：https://www.jiaokey.com/book/detail/12758447.html</w:t>
      </w:r>
    </w:p>
    <w:p>
      <w:r>
        <w:t>更多相关图书推荐：https://www.jiaokey.com</w:t>
      </w:r>
    </w:p>
    <w:p>
      <w:r>
        <w:t>台大医院外科系同仁编辑委员会编；柯文哲执行编辑 其他作品：https://www.jiaokey.com/tag/台大医院外科系同仁编辑委员会编；柯文哲执行编辑.html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关键词搜索：https://www.jiaokey.com/tag/台大外科重症加护医疗手册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