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书名：临床护理医学用语集  附医用英语会话</w:t>
      </w:r>
    </w:p>
    <w:p>
      <w:r>
        <w:t>作者：李幼兰编著</w:t>
      </w:r>
    </w:p>
    <w:p>
      <w:r>
        <w:t>出版社：合记图书出版社</w:t>
      </w:r>
    </w:p>
    <w:p>
      <w:r>
        <w:t>出版日期：民国69.09</w:t>
      </w:r>
    </w:p>
    <w:p>
      <w:r>
        <w:t>总页数：307</w:t>
      </w:r>
    </w:p>
    <w:p>
      <w:r>
        <w:t>更多请访问教客网: www.jiaokey.com</w:t>
      </w:r>
    </w:p>
    <w:p>
      <w:r>
        <w:t>临床护理医学用语集  附医用英语会话 评论地址：https://www.jiaokey.com/book/detail/12758435.html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