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书名：马来西亚庙宇与宗祠巡游  2  探缘</w:t>
      </w:r>
    </w:p>
    <w:p>
      <w:r>
        <w:t>作者：周泽南，陈漱石合著</w:t>
      </w:r>
    </w:p>
    <w:p>
      <w:r>
        <w:t>出版社：大将事业社</w:t>
      </w:r>
    </w:p>
    <w:p>
      <w:r>
        <w:t>出版日期：2003.08</w:t>
      </w:r>
    </w:p>
    <w:p>
      <w:r>
        <w:t>总页数：176</w:t>
      </w:r>
    </w:p>
    <w:p>
      <w:r>
        <w:t>更多请访问教客网: www.jiaokey.com</w:t>
      </w:r>
    </w:p>
    <w:p>
      <w:r>
        <w:t>马来西亚庙宇与宗祠巡游  2  探缘 评论地址：https://www.jiaokey.com/book/detail/12758424.html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