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马来西亚大专院校  学生运动的回顾  1967-1974学生运动纪实</w:t>
      </w:r>
    </w:p>
    <w:p>
      <w:r>
        <w:rPr>
          <w:rFonts w:ascii="宋体" w:hAnsi="宋体" w:eastAsia="宋体"/>
          <w:sz w:val="24"/>
        </w:rPr>
        <w:t>哈山·卡林，西蒂诺尔，哈密，登兹尔，贝里士著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马来西亚大专院校  学生运动的回顾  1967-1974学生运动纪实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哈山·卡林，西蒂诺尔，哈密，登兹尔，贝里士著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本书出售、求购地址：https://www.jiaokey.com/book/detail/12758422.html</w:t>
      </w:r>
    </w:p>
    <w:p>
      <w:r>
        <w:t>更多相关图书推荐：https://www.jiaokey.com</w:t>
      </w:r>
    </w:p>
    <w:p>
      <w:r>
        <w:t>哈山·卡林，西蒂诺尔，哈密，登兹尔，贝里士著 其他作品：https://www.jiaokey.com/tag/哈山·卡林，西蒂诺尔，哈密，登兹尔，贝里士著.html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关键词搜索：https://www.jiaokey.com/tag/马来西亚大专院校  学生运动的回顾  1967-1974学生运动纪实.html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