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书名：广告创意与表现  方法与案例解析</w:t>
      </w:r>
    </w:p>
    <w:p>
      <w:r>
        <w:t>作者：尹小龙编著</w:t>
      </w:r>
    </w:p>
    <w:p>
      <w:r>
        <w:t>出版社：济南：山东文艺出版社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广告创意与表现  方法与案例解析 评论地址：https://www.jiaokey.com/book/detail/12758355.html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