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书名：“纵海杯”东南大学第二届嵌入式系统设计大赛获奖作品设计报告</w:t>
      </w:r>
    </w:p>
    <w:p>
      <w:r>
        <w:t>作者：凌明，缪卫，史先强主编</w:t>
      </w:r>
    </w:p>
    <w:p>
      <w:r>
        <w:t>出版社：南京：东南大学出版社</w:t>
      </w:r>
    </w:p>
    <w:p>
      <w:r>
        <w:t>出版日期：2009.12</w:t>
      </w:r>
    </w:p>
    <w:p>
      <w:r>
        <w:t>总页数：283</w:t>
      </w:r>
    </w:p>
    <w:p>
      <w:r>
        <w:t>更多请访问教客网: www.jiaokey.com</w:t>
      </w:r>
    </w:p>
    <w:p>
      <w:r>
        <w:t>“纵海杯”东南大学第二届嵌入式系统设计大赛获奖作品设计报告 评论地址：https://www.jiaokey.com/book/detail/12758330.html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