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69个梦  访问世博建筑师</w:t>
      </w:r>
    </w:p>
    <w:p>
      <w:r>
        <w:rPr>
          <w:rFonts w:ascii="宋体" w:hAnsi="宋体" w:eastAsia="宋体"/>
          <w:sz w:val="24"/>
        </w:rPr>
        <w:t>胡廷楣，洪菁耘著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69个梦  访问世博建筑师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胡廷楣，洪菁耘著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本书出售、求购地址：https://www.jiaokey.com/book/detail/12758313.html</w:t>
      </w:r>
    </w:p>
    <w:p>
      <w:r>
        <w:t>更多相关图书推荐：https://www.jiaokey.com</w:t>
      </w:r>
    </w:p>
    <w:p>
      <w:r>
        <w:t>胡廷楣，洪菁耘著 其他作品：https://www.jiaokey.com/tag/胡廷楣，洪菁耘著.html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关键词搜索：https://www.jiaokey.com/tag/69个梦  访问世博建筑师.html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