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书名：历史回音  那些重要的演说是如何改变世界的</w:t>
      </w:r>
    </w:p>
    <w:p>
      <w:r>
        <w:t>作者：（美）特里·格尔威编著；史国强译</w:t>
      </w:r>
    </w:p>
    <w:p>
      <w:r>
        <w:t>出版社：北京:现代出版社,2011.01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历史回音  那些重要的演说是如何改变世界的 评论地址：https://www.jiaokey.com/book/detail/12758303.html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