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书名：民主与独裁  国家权力的性质和限度</w:t>
      </w:r>
    </w:p>
    <w:p>
      <w:r>
        <w:t>作者：（意）诺伯特·波比奥著；梁晓君译</w:t>
      </w:r>
    </w:p>
    <w:p>
      <w:r>
        <w:t>出版社：</w:t>
      </w:r>
    </w:p>
    <w:p>
      <w:r>
        <w:t>出版日期：2011.01</w:t>
      </w:r>
    </w:p>
    <w:p>
      <w:r>
        <w:t>总页数：140</w:t>
      </w:r>
    </w:p>
    <w:p>
      <w:r>
        <w:t>更多请访问教客网: www.jiaokey.com</w:t>
      </w:r>
    </w:p>
    <w:p>
      <w:r>
        <w:t>民主与独裁  国家权力的性质和限度 评论地址：https://www.jiaokey.com/book/detail/12758302.html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