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从善的政治到国家理由</w:t>
      </w:r>
    </w:p>
    <w:p>
      <w:r>
        <w:rPr>
          <w:rFonts w:ascii="宋体" w:hAnsi="宋体" w:eastAsia="宋体"/>
          <w:sz w:val="24"/>
        </w:rPr>
        <w:t>（意）莫瑞兹奥·维罗里著；郑红译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从善的政治到国家理由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（意）莫瑞兹奥·维罗里著；郑红译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本书出售、求购地址：https://www.jiaokey.com/book/detail/12758300.html</w:t>
      </w:r>
    </w:p>
    <w:p>
      <w:r>
        <w:t>更多相关图书推荐：https://www.jiaokey.com</w:t>
      </w:r>
    </w:p>
    <w:p>
      <w:r>
        <w:t>（意）莫瑞兹奥·维罗里著；郑红译 其他作品：https://www.jiaokey.com/tag/（意）莫瑞兹奥·维罗里著；郑红译.html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关键词搜索：https://www.jiaokey.com/tag/从善的政治到国家理由.html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