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走访陌生的邻国  中北亚马背文化巡礼</w:t>
      </w:r>
    </w:p>
    <w:p>
      <w:r>
        <w:rPr>
          <w:rFonts w:ascii="宋体" w:hAnsi="宋体" w:eastAsia="宋体"/>
          <w:sz w:val="24"/>
        </w:rPr>
        <w:t>方承易著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走访陌生的邻国  中北亚马背文化巡礼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本书出售、求购地址：https://www.jiaokey.com/book/detail/12758270.html</w:t>
      </w:r>
    </w:p>
    <w:p>
      <w:r>
        <w:t>更多相关图书推荐：https://www.jiaokey.com</w:t>
      </w:r>
    </w:p>
    <w:p>
      <w:r>
        <w:t>方承易著 其他作品：https://www.jiaokey.com/tag/方承易著.html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关键词搜索：https://www.jiaokey.com/tag/走访陌生的邻国  中北亚马背文化巡礼.html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