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书名：尹伯成  西方经济学简明教程  第6版</w:t>
      </w:r>
    </w:p>
    <w:p>
      <w:r>
        <w:t>作者：翔高教育经济学教学研究中心编</w:t>
      </w:r>
    </w:p>
    <w:p>
      <w:r>
        <w:t>出版社：上海：上海财经大学出版社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尹伯成  西方经济学简明教程  第6版 评论地址：https://www.jiaokey.com/book/detail/12758269.html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