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用S-PLUS做金融数据统计分析  英文</w:t>
      </w:r>
    </w:p>
    <w:p>
      <w:r>
        <w:rPr>
          <w:rFonts w:ascii="宋体" w:hAnsi="宋体" w:eastAsia="宋体"/>
          <w:sz w:val="24"/>
        </w:rPr>
        <w:t>（美）卡莫纳著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用S-PLUS做金融数据统计分析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（美）卡莫纳著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本书出售、求购地址：https://www.jiaokey.com/book/detail/12758260.html</w:t>
      </w:r>
    </w:p>
    <w:p>
      <w:r>
        <w:t>更多相关图书推荐：https://www.jiaokey.com</w:t>
      </w:r>
    </w:p>
    <w:p>
      <w:r>
        <w:t>（美）卡莫纳著 其他作品：https://www.jiaokey.com/tag/（美）卡莫纳著.html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关键词搜索：https://www.jiaokey.com/tag/用S-PLUS做金融数据统计分析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