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一颗热土豆是一张温馨的床</w:t>
      </w:r>
    </w:p>
    <w:p>
      <w:r>
        <w:rPr>
          <w:rFonts w:ascii="宋体" w:hAnsi="宋体" w:eastAsia="宋体"/>
          <w:sz w:val="24"/>
        </w:rPr>
        <w:t>（德）赫塔·米勒著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一颗热土豆是一张温馨的床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（德）赫塔·米勒著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本书出售、求购地址：https://www.jiaokey.com/book/detail/12758252.html</w:t>
      </w:r>
    </w:p>
    <w:p>
      <w:r>
        <w:t>更多相关图书推荐：https://www.jiaokey.com</w:t>
      </w:r>
    </w:p>
    <w:p>
      <w:r>
        <w:t>（德）赫塔·米勒著 其他作品：https://www.jiaokey.com/tag/（德）赫塔·米勒著.html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关键词搜索：https://www.jiaokey.com/tag/一颗热土豆是一张温馨的床.html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