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房地产法精要与依据指引  增订本</w:t>
      </w:r>
    </w:p>
    <w:p>
      <w:r>
        <w:rPr>
          <w:rFonts w:ascii="宋体" w:hAnsi="宋体" w:eastAsia="宋体"/>
          <w:sz w:val="24"/>
        </w:rPr>
        <w:t>谭启平，赵勇山主编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房地产法精要与依据指引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谭启平，赵勇山主编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本书出售、求购地址：https://www.jiaokey.com/book/detail/12758242.html</w:t>
      </w:r>
    </w:p>
    <w:p>
      <w:r>
        <w:t>更多相关图书推荐：https://www.jiaokey.com</w:t>
      </w:r>
    </w:p>
    <w:p>
      <w:r>
        <w:t>谭启平，赵勇山主编 其他作品：https://www.jiaokey.com/tag/谭启平，赵勇山主编.html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关键词搜索：https://www.jiaokey.com/tag/房地产法精要与依据指引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