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书名：机会均等视角下的高等教育成本分担机制研究</w:t>
      </w:r>
    </w:p>
    <w:p>
      <w:r>
        <w:t>作者：熊波著</w:t>
      </w:r>
    </w:p>
    <w:p>
      <w:r>
        <w:t>出版社：武汉：华中师范大学出版社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机会均等视角下的高等教育成本分担机制研究 评论地址：https://www.jiaokey.com/book/detail/12758231.html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