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谁能写出玫瑰的味道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谁能写出玫瑰的味道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本书出售、求购地址：https://www.jiaokey.com/book/detail/12758216.html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关键词搜索：https://www.jiaokey.com/tag/谁能写出玫瑰的味道.html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