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智者纳坦  研究版</w:t>
      </w:r>
    </w:p>
    <w:p>
      <w:r>
        <w:rPr>
          <w:rFonts w:ascii="宋体" w:hAnsi="宋体" w:eastAsia="宋体"/>
          <w:sz w:val="24"/>
        </w:rPr>
        <w:t>（德）莱辛著；朱雁冰译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8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智者纳坦  研究版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（德）莱辛著；朱雁冰译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戏剧文学评论-德国-近代-戏剧文学评论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本书出售、求购地址：https://www.jiaokey.com/book/detail/12758207.html</w:t>
      </w:r>
    </w:p>
    <w:p>
      <w:r>
        <w:t>更多相关图书推荐：https://www.jiaokey.com</w:t>
      </w:r>
    </w:p>
    <w:p>
      <w:r>
        <w:t>（德）莱辛著；朱雁冰译 其他作品：https://www.jiaokey.com/tag/（德）莱辛著；朱雁冰译.html</w:t>
      </w:r>
    </w:p>
    <w:p>
      <w:r>
        <w:t>北京:华夏出版社,2011.03 出版图书：https://www.jiaokey.com/tag/北京:华夏出版社,2011.03.html</w:t>
      </w:r>
    </w:p>
    <w:p>
      <w:r>
        <w:t>关键词搜索：https://www.jiaokey.com/tag/戏剧文学评论-德国-近代-戏剧文学评论.html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