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书名：不为人知的故事  解读强迫症之谜</w:t>
      </w:r>
    </w:p>
    <w:p>
      <w:r>
        <w:t>作者：徐光兴著</w:t>
      </w:r>
    </w:p>
    <w:p>
      <w:r>
        <w:t>出版社：合肥：安徽人民出版社</w:t>
      </w:r>
    </w:p>
    <w:p>
      <w:r>
        <w:t>出版日期：2010.07</w:t>
      </w:r>
    </w:p>
    <w:p>
      <w:r>
        <w:t>总页数：277</w:t>
      </w:r>
    </w:p>
    <w:p>
      <w:r>
        <w:t>更多请访问教客网: www.jiaokey.com</w:t>
      </w:r>
    </w:p>
    <w:p>
      <w:r>
        <w:t>不为人知的故事  解读强迫症之谜 评论地址：https://www.jiaokey.com/book/detail/12758198.html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