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学术思想举要  1969-2010  诺贝尔经济学奖获得者</w:t>
      </w:r>
    </w:p>
    <w:p>
      <w:r>
        <w:rPr>
          <w:rFonts w:ascii="宋体" w:hAnsi="宋体" w:eastAsia="宋体"/>
          <w:sz w:val="24"/>
        </w:rPr>
        <w:t>王文举主编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学术思想举要  1969-2010  诺贝尔经济学奖获得者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本书出售、求购地址：https://www.jiaokey.com/book/detail/12758175.html</w:t>
      </w:r>
    </w:p>
    <w:p>
      <w:r>
        <w:t>更多相关图书推荐：https://www.jiaokey.com</w:t>
      </w:r>
    </w:p>
    <w:p>
      <w:r>
        <w:t>王文举主编 其他作品：https://www.jiaokey.com/tag/王文举主编.html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关键词搜索：https://www.jiaokey.com/tag/学术思想举要  1969-2010  诺贝尔经济学奖获得者.html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