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法律价值的绿色转向  从人类中心主义法律观到天人和谐法律观</w:t>
      </w:r>
    </w:p>
    <w:p>
      <w:r>
        <w:rPr>
          <w:rFonts w:ascii="宋体" w:hAnsi="宋体" w:eastAsia="宋体"/>
          <w:sz w:val="24"/>
        </w:rPr>
        <w:t>曹锦秋著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法律价值的绿色转向  从人类中心主义法律观到天人和谐法律观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本书出售、求购地址：https://www.jiaokey.com/book/detail/12758155.html</w:t>
      </w:r>
    </w:p>
    <w:p>
      <w:r>
        <w:t>更多相关图书推荐：https://www.jiaokey.com</w:t>
      </w:r>
    </w:p>
    <w:p>
      <w:r>
        <w:t>曹锦秋著 其他作品：https://www.jiaokey.com/tag/曹锦秋著.html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关键词搜索：https://www.jiaokey.com/tag/法律价值的绿色转向  从人类中心主义法律观到天人和谐法律观.html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