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情热的法则  日本著名女作家情感小说选</w:t>
      </w:r>
    </w:p>
    <w:p>
      <w:r>
        <w:rPr>
          <w:rFonts w:ascii="宋体" w:hAnsi="宋体" w:eastAsia="宋体"/>
          <w:sz w:val="24"/>
        </w:rPr>
        <w:t>（日）小池真理子等著；李重民译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情热的法则  日本著名女作家情感小说选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（日）小池真理子等著；李重民译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本书出售、求购地址：https://www.jiaokey.com/book/detail/12758127.html</w:t>
      </w:r>
    </w:p>
    <w:p>
      <w:r>
        <w:t>更多相关图书推荐：https://www.jiaokey.com</w:t>
      </w:r>
    </w:p>
    <w:p>
      <w:r>
        <w:t>（日）小池真理子等著；李重民译 其他作品：https://www.jiaokey.com/tag/（日）小池真理子等著；李重民译.html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关键词搜索：https://www.jiaokey.com/tag/情热的法则  日本著名女作家情感小说选.html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