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哲学百科</w:t>
      </w:r>
    </w:p>
    <w:p>
      <w:r>
        <w:rPr>
          <w:rFonts w:ascii="宋体" w:hAnsi="宋体" w:eastAsia="宋体"/>
          <w:sz w:val="24"/>
        </w:rPr>
        <w:t>（德）彼得·昆兹曼，（德）法兰兹-彼得·布卡特，（德）法兰兹·魏德曼著；（德）阿克瑟·维斯绘；黄添盛译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（德）彼得·昆兹曼，（德）法兰兹-彼得·布卡特，（德）法兰兹·魏德曼著；（德）阿克瑟·维斯绘；黄添盛译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本书出售、求购地址：https://www.jiaokey.com/book/detail/12758103.html</w:t>
      </w:r>
    </w:p>
    <w:p>
      <w:r>
        <w:t>更多相关图书推荐：https://www.jiaokey.com</w:t>
      </w:r>
    </w:p>
    <w:p>
      <w:r>
        <w:t>（德）彼得·昆兹曼，（德）法兰兹-彼得·布卡特，（德）法兰兹·魏德曼著；（德）阿克瑟·维斯绘；黄添盛译 其他作品：https://www.jiaokey.com/tag/（德）彼得·昆兹曼，（德）法兰兹-彼得·布卡特，（德）法兰兹·魏德曼著；（德）阿克瑟·维斯绘；黄添盛译.html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关键词搜索：https://www.jiaokey.com/tag/哲学百科.html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